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 Patch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trowel    </w:t>
      </w:r>
      <w:r>
        <w:t xml:space="preserve">   plant pot    </w:t>
      </w:r>
      <w:r>
        <w:t xml:space="preserve">   bubs    </w:t>
      </w:r>
      <w:r>
        <w:t xml:space="preserve">   grow    </w:t>
      </w:r>
      <w:r>
        <w:t xml:space="preserve">   carrots    </w:t>
      </w:r>
      <w:r>
        <w:t xml:space="preserve">   dig    </w:t>
      </w:r>
      <w:r>
        <w:t xml:space="preserve">   fork    </w:t>
      </w:r>
      <w:r>
        <w:t xml:space="preserve">   gloves    </w:t>
      </w:r>
      <w:r>
        <w:t xml:space="preserve">   green house    </w:t>
      </w:r>
      <w:r>
        <w:t xml:space="preserve">   herbs    </w:t>
      </w:r>
      <w:r>
        <w:t xml:space="preserve">   lettuce    </w:t>
      </w:r>
      <w:r>
        <w:t xml:space="preserve">   plant    </w:t>
      </w:r>
      <w:r>
        <w:t xml:space="preserve">   planters    </w:t>
      </w:r>
      <w:r>
        <w:t xml:space="preserve">   potatoes    </w:t>
      </w:r>
      <w:r>
        <w:t xml:space="preserve">   seeds    </w:t>
      </w:r>
      <w:r>
        <w:t xml:space="preserve">   soil    </w:t>
      </w:r>
      <w:r>
        <w:t xml:space="preserve">   string    </w:t>
      </w:r>
      <w:r>
        <w:t xml:space="preserve">   tub    </w:t>
      </w:r>
      <w:r>
        <w:t xml:space="preserve">   water    </w:t>
      </w:r>
      <w:r>
        <w:t xml:space="preserve">   watering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Patch</dc:title>
  <dcterms:created xsi:type="dcterms:W3CDTF">2021-10-11T19:02:20Z</dcterms:created>
  <dcterms:modified xsi:type="dcterms:W3CDTF">2021-10-11T19:02:20Z</dcterms:modified>
</cp:coreProperties>
</file>