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of Abdul Gasazi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hour    </w:t>
      </w:r>
      <w:r>
        <w:t xml:space="preserve">   our    </w:t>
      </w:r>
      <w:r>
        <w:t xml:space="preserve">   its    </w:t>
      </w:r>
      <w:r>
        <w:t xml:space="preserve">   knew    </w:t>
      </w:r>
      <w:r>
        <w:t xml:space="preserve">   new    </w:t>
      </w:r>
      <w:r>
        <w:t xml:space="preserve">   here    </w:t>
      </w:r>
      <w:r>
        <w:t xml:space="preserve">   hear    </w:t>
      </w:r>
      <w:r>
        <w:t xml:space="preserve">   awesome    </w:t>
      </w:r>
      <w:r>
        <w:t xml:space="preserve">   incredible    </w:t>
      </w:r>
      <w:r>
        <w:t xml:space="preserve">   discovered    </w:t>
      </w:r>
      <w:r>
        <w:t xml:space="preserve">   disappeared    </w:t>
      </w:r>
      <w:r>
        <w:t xml:space="preserve">   impossible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Abdul Gasazi</dc:title>
  <dcterms:created xsi:type="dcterms:W3CDTF">2021-10-11T19:02:15Z</dcterms:created>
  <dcterms:modified xsi:type="dcterms:W3CDTF">2021-10-11T19:02:15Z</dcterms:modified>
</cp:coreProperties>
</file>