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Garden of Gethsemane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soul    </w:t>
      </w:r>
      <w:r>
        <w:t xml:space="preserve">   betrayed    </w:t>
      </w:r>
      <w:r>
        <w:t xml:space="preserve">   disciples    </w:t>
      </w:r>
      <w:r>
        <w:t xml:space="preserve">   distressed    </w:t>
      </w:r>
      <w:r>
        <w:t xml:space="preserve">   eyes    </w:t>
      </w:r>
      <w:r>
        <w:t xml:space="preserve">   flesh    </w:t>
      </w:r>
      <w:r>
        <w:t xml:space="preserve">   garden    </w:t>
      </w:r>
      <w:r>
        <w:t xml:space="preserve">   hand    </w:t>
      </w:r>
      <w:r>
        <w:t xml:space="preserve">   hour    </w:t>
      </w:r>
      <w:r>
        <w:t xml:space="preserve">   sinners    </w:t>
      </w:r>
      <w:r>
        <w:t xml:space="preserve">   sit    </w:t>
      </w:r>
      <w:r>
        <w:t xml:space="preserve">   sleeping    </w:t>
      </w:r>
      <w:r>
        <w:t xml:space="preserve">   spirit    </w:t>
      </w:r>
      <w:r>
        <w:t xml:space="preserve">   temptation    </w:t>
      </w:r>
      <w:r>
        <w:t xml:space="preserve">   third    </w:t>
      </w:r>
      <w:r>
        <w:t xml:space="preserve">   watch    </w:t>
      </w:r>
      <w:r>
        <w:t xml:space="preserve">   weak    </w:t>
      </w:r>
      <w:r>
        <w:t xml:space="preserve">   Zebedee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Garden of Gethsemane</dc:title>
  <dcterms:created xsi:type="dcterms:W3CDTF">2021-10-11T19:03:47Z</dcterms:created>
  <dcterms:modified xsi:type="dcterms:W3CDTF">2021-10-11T19:03:47Z</dcterms:modified>
</cp:coreProperties>
</file>