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Dandelion    </w:t>
      </w:r>
      <w:r>
        <w:t xml:space="preserve">   Orchid    </w:t>
      </w:r>
      <w:r>
        <w:t xml:space="preserve">   Bulbs    </w:t>
      </w:r>
      <w:r>
        <w:t xml:space="preserve">   Chrysanthemum    </w:t>
      </w:r>
      <w:r>
        <w:t xml:space="preserve">   Sprouting    </w:t>
      </w:r>
      <w:r>
        <w:t xml:space="preserve">   Cabin    </w:t>
      </w:r>
      <w:r>
        <w:t xml:space="preserve">   Taken    </w:t>
      </w:r>
      <w:r>
        <w:t xml:space="preserve">   Capital    </w:t>
      </w:r>
      <w:r>
        <w:t xml:space="preserve">   Blanket    </w:t>
      </w:r>
      <w:r>
        <w:t xml:space="preserve">   Paragraph    </w:t>
      </w:r>
      <w:r>
        <w:t xml:space="preserve">   Natural    </w:t>
      </w:r>
      <w:r>
        <w:t xml:space="preserve">   Holiday    </w:t>
      </w:r>
      <w:r>
        <w:t xml:space="preserve">   Address    </w:t>
      </w:r>
      <w:r>
        <w:t xml:space="preserve">   Scratch    </w:t>
      </w:r>
      <w:r>
        <w:t xml:space="preserve">   Planting    </w:t>
      </w:r>
      <w:r>
        <w:t xml:space="preserve">   After    </w:t>
      </w:r>
      <w:r>
        <w:t xml:space="preserve">   Break    </w:t>
      </w:r>
      <w:r>
        <w:t xml:space="preserve">   Greatest    </w:t>
      </w:r>
      <w:r>
        <w:t xml:space="preserve">   Mistake    </w:t>
      </w:r>
      <w:r>
        <w:t xml:space="preserve">   Safely    </w:t>
      </w:r>
      <w:r>
        <w:t xml:space="preserve">   Gray    </w:t>
      </w:r>
      <w:r>
        <w:t xml:space="preserve">   Subway    </w:t>
      </w:r>
      <w:r>
        <w:t xml:space="preserve">   Escape    </w:t>
      </w:r>
      <w:r>
        <w:t xml:space="preserve">   Played    </w:t>
      </w:r>
      <w:r>
        <w:t xml:space="preserve">   Thank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Gardener</dc:title>
  <dcterms:created xsi:type="dcterms:W3CDTF">2021-10-11T19:02:22Z</dcterms:created>
  <dcterms:modified xsi:type="dcterms:W3CDTF">2021-10-11T19:02:22Z</dcterms:modified>
</cp:coreProperties>
</file>