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Gardener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Mason's father has DVDs of him playing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butterfly is tattooed onto both Laila and Mason's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Laila's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Solomon live when he was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head of the autotroph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scars on Laila's legs caused 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Mason's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autotroph project was started to end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do Mason and Laila travel to, in order to see Dr. Emerson?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Mason gets knocked out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call the name of the place where the rows and rows of autotroph kids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Mason's father and Laila have been engineered to become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car does Dr. Emerson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parents of the children in the second phase of the autotroph project work for which company?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Gardener</dc:title>
  <dcterms:created xsi:type="dcterms:W3CDTF">2021-10-11T19:02:50Z</dcterms:created>
  <dcterms:modified xsi:type="dcterms:W3CDTF">2021-10-11T19:02:50Z</dcterms:modified>
</cp:coreProperties>
</file>