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did Mason's father read to him in the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Gardener. First autotroph. Mason's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TroDyn. Wrote a book. Monitored Laila in the greenhouse.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Mason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Mason's best friend-dislocated his shoulder five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nursery home Mason's mom works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author of The Gardener?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character was attacked by a dog when he was five years old and has a scar on his face from it? He also has feelings for Laila.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laboratory used to conduct experiments that are kept a secret to the world. Owns most companies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character is the daughter of Eve and has feelings for Mason? She is also an autotroph.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Gardener</dc:title>
  <dcterms:created xsi:type="dcterms:W3CDTF">2021-10-11T19:03:06Z</dcterms:created>
  <dcterms:modified xsi:type="dcterms:W3CDTF">2021-10-11T19:03:06Z</dcterms:modified>
</cp:coreProperties>
</file>