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Gas Laws</w:t>
      </w:r>
    </w:p>
    <w:p>
      <w:pPr>
        <w:pStyle w:val="Questions"/>
      </w:pPr>
      <w:r>
        <w:t xml:space="preserve">1. GAUSALC-YSS ALW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RALEHSC WLA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TAHE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GSA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SEERSRUP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SRTIPUSCSB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NTICEKI YREOTH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UAOTELBS EZRO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EUVLOM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LEVINK CELSA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KEIICNT NEERYG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EBSOYL WAL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CILSSEU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LCSAAP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MSHAIPEOCRT RSEEPSRU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EGESEDR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BMENDOCI ASG WLA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ULEEOSMLC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TRMUTERAEEP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CAPTELRI OCNSSIIOLL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Gas Laws</dc:title>
  <dcterms:created xsi:type="dcterms:W3CDTF">2021-10-11T19:03:22Z</dcterms:created>
  <dcterms:modified xsi:type="dcterms:W3CDTF">2021-10-11T19:03:22Z</dcterms:modified>
</cp:coreProperties>
</file>