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Gateways to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disillusioned    </w:t>
      </w:r>
      <w:r>
        <w:t xml:space="preserve">   hopeful    </w:t>
      </w:r>
      <w:r>
        <w:t xml:space="preserve">   unsanitary    </w:t>
      </w:r>
      <w:r>
        <w:t xml:space="preserve">   opportunity    </w:t>
      </w:r>
      <w:r>
        <w:t xml:space="preserve">   threshold    </w:t>
      </w:r>
      <w:r>
        <w:t xml:space="preserve">   deported    </w:t>
      </w:r>
      <w:r>
        <w:t xml:space="preserve">   hardship    </w:t>
      </w:r>
      <w:r>
        <w:t xml:space="preserve">   illiterate    </w:t>
      </w:r>
      <w:r>
        <w:t xml:space="preserve">   unemployed    </w:t>
      </w:r>
      <w:r>
        <w:t xml:space="preserve">   burden    </w:t>
      </w:r>
      <w:r>
        <w:t xml:space="preserve">   journey    </w:t>
      </w:r>
      <w:r>
        <w:t xml:space="preserve">   crossing    </w:t>
      </w:r>
      <w:r>
        <w:t xml:space="preserve">   steamboat    </w:t>
      </w:r>
      <w:r>
        <w:t xml:space="preserve">   undergo    </w:t>
      </w:r>
      <w:r>
        <w:t xml:space="preserve">   disease    </w:t>
      </w:r>
      <w:r>
        <w:t xml:space="preserve">   seasick    </w:t>
      </w:r>
      <w:r>
        <w:t xml:space="preserve">   traumatic    </w:t>
      </w:r>
      <w:r>
        <w:t xml:space="preserve">   settle    </w:t>
      </w:r>
      <w:r>
        <w:t xml:space="preserve">   wave    </w:t>
      </w:r>
      <w:r>
        <w:t xml:space="preserve">   migrant    </w:t>
      </w:r>
      <w:r>
        <w:t xml:space="preserve">   immigration    </w:t>
      </w:r>
      <w:r>
        <w:t xml:space="preserve">   homeland    </w:t>
      </w:r>
      <w:r>
        <w:t xml:space="preserve">   flee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Gateways to the USA</dc:title>
  <dcterms:created xsi:type="dcterms:W3CDTF">2021-10-11T19:03:42Z</dcterms:created>
  <dcterms:modified xsi:type="dcterms:W3CDTF">2021-10-11T19:03:42Z</dcterms:modified>
</cp:coreProperties>
</file>