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Gathering of Old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went to jail for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given to the grandmother of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lot of blacks and ___ did not get along within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Dirty___is a friend of Mapes.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told everyone to go to Mathu's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person to acknowledge the body of Beau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Candy's Ex whom she held hands with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George Eliot's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famous LSU star football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Sully's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Sylvester J. Battley's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symbolizes the legal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major that always seemed to get drunk every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sister got raped and drowned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man who had gotten shot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weapon that was used to murder several people</w:t>
            </w:r>
          </w:p>
        </w:tc>
      </w:tr>
    </w:tbl>
    <w:p>
      <w:pPr>
        <w:pStyle w:val="WordBankLarge"/>
      </w:pPr>
      <w:r>
        <w:t xml:space="preserve">   Beau     </w:t>
      </w:r>
      <w:r>
        <w:t xml:space="preserve">   Marshal Plantation    </w:t>
      </w:r>
      <w:r>
        <w:t xml:space="preserve">   Guns    </w:t>
      </w:r>
      <w:r>
        <w:t xml:space="preserve">   Ernest J. Gaines    </w:t>
      </w:r>
      <w:r>
        <w:t xml:space="preserve">   Fix Boutan    </w:t>
      </w:r>
      <w:r>
        <w:t xml:space="preserve">   Lou Dimes    </w:t>
      </w:r>
      <w:r>
        <w:t xml:space="preserve">   Candy    </w:t>
      </w:r>
      <w:r>
        <w:t xml:space="preserve">   Snookum    </w:t>
      </w:r>
      <w:r>
        <w:t xml:space="preserve">   Janey    </w:t>
      </w:r>
      <w:r>
        <w:t xml:space="preserve">   Gil Boutan    </w:t>
      </w:r>
      <w:r>
        <w:t xml:space="preserve">   Thomas Vincent Sullivan    </w:t>
      </w:r>
      <w:r>
        <w:t xml:space="preserve">   Jacob    </w:t>
      </w:r>
      <w:r>
        <w:t xml:space="preserve">   Major Jack    </w:t>
      </w:r>
      <w:r>
        <w:t xml:space="preserve">   Sheriff Mapes    </w:t>
      </w:r>
      <w:r>
        <w:t xml:space="preserve">   Aunt Glo    </w:t>
      </w:r>
      <w:r>
        <w:t xml:space="preserve">   Red    </w:t>
      </w:r>
      <w:r>
        <w:t xml:space="preserve">   Reverend Jameson    </w:t>
      </w:r>
      <w:r>
        <w:t xml:space="preserve">   whites    </w:t>
      </w:r>
      <w:r>
        <w:t xml:space="preserve">   Charlie    </w:t>
      </w:r>
      <w:r>
        <w:t xml:space="preserve">   Yank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Gathering of Old Men</dc:title>
  <dcterms:created xsi:type="dcterms:W3CDTF">2021-10-11T19:03:27Z</dcterms:created>
  <dcterms:modified xsi:type="dcterms:W3CDTF">2021-10-11T19:03:27Z</dcterms:modified>
</cp:coreProperties>
</file>