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Gay Bomb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award were the researchers that conceptualized the gay bomb given in 2007?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were suggested additions to the gay bomb despite minimal support for this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would the bomb take once deployed?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proposal has an unofficial website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Hammond, of the organization in #29, believes that the gay bomb was considered more seriously than the Pentagon has let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this research initially conducted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bomb included was one that made those in contact with the gas extremely sensitive to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pages was the initial proposal?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Don’t _____ Don’t Tell was the compromise the president in #31 enacted that allowed gay people 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discovery of this proposal inspired a ________ based on the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idea was pitched to the National Academy of _______ in 2002 and kickstarted other strange chemical warfare strategies.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bomb was described at completely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Pentagon insisted that their consideration of the gay bomb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year was this bomb proposed?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department of the U.S. government researched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most people regard the gay bomb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was the president of the U.S. when this idea was proposed?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website in #37 uses the slogan “Make _______ Not War.”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_______ bomb was also inspired by the gay bomb, which caused severe bad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the main “ingredient” in the bomb that would cause the desired effect?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government organization was the answer to #4 a predecessor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bomb would _____ soldiers, not kill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prize in #23 is a ________ award for bizarre scientific achievements that “first make people laugh, and then make them think.”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bomb would make the soldiers it was dropped on to become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bomb would serve to damage ______ of the enemy soldiers affected by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an example of a(n) _______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initial research conducted at the _____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plans for the gay bomb were discovered by the ________ Project, an organization that tracks military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bomb was only _______ and not actually attempted.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bomb, in theory, would cause enemy soldiers’ units to 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expensive was the bomb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bombs mentioned in #20 and #21 were to identify enemies based on their bad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strange chemical warfare strategies included the “sting me” bomb that would release a gas whose scent would attract swarms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responsible for #34?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Also influenced by the gay bomb, was the “Who? Me?” bomb, which caused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awards mentioned in #23 are hosted by the Annals of ______ Research, a comedic scientific journal.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________ concerning homosexuality in the military seemingly provided justification for the gay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Research funding was for “harassing, ________, and ‘bad guy’-identifying chemicals.”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many years would this project have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gay bomb and all other bomb proposals mentioned were rejected and never received federal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Gay Bomb</dc:title>
  <dcterms:created xsi:type="dcterms:W3CDTF">2021-10-11T19:03:34Z</dcterms:created>
  <dcterms:modified xsi:type="dcterms:W3CDTF">2021-10-11T19:03:34Z</dcterms:modified>
</cp:coreProperties>
</file>