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General History Of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Hunting for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Canon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 (typically things of relatively little value).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moral principles; bad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river in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appease the anger or anxiety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Shirtlaces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intervening time.</w:t>
            </w:r>
          </w:p>
        </w:tc>
      </w:tr>
    </w:tbl>
    <w:p>
      <w:pPr>
        <w:pStyle w:val="WordBankMedium"/>
      </w:pPr>
      <w:r>
        <w:t xml:space="preserve">   Pilfer    </w:t>
      </w:r>
      <w:r>
        <w:t xml:space="preserve">    Industry    </w:t>
      </w:r>
      <w:r>
        <w:t xml:space="preserve">   Interim    </w:t>
      </w:r>
      <w:r>
        <w:t xml:space="preserve">   Baseness    </w:t>
      </w:r>
      <w:r>
        <w:t xml:space="preserve">   Mollified    </w:t>
      </w:r>
      <w:r>
        <w:t xml:space="preserve">   Sack    </w:t>
      </w:r>
      <w:r>
        <w:t xml:space="preserve">   Saker    </w:t>
      </w:r>
      <w:r>
        <w:t xml:space="preserve">   Chickahominy    </w:t>
      </w:r>
      <w:r>
        <w:t xml:space="preserve">   Victual    </w:t>
      </w:r>
      <w:r>
        <w:t xml:space="preserve">   Putchamins    </w:t>
      </w:r>
      <w:r>
        <w:t xml:space="preserve">   Desert    </w:t>
      </w:r>
      <w:r>
        <w:t xml:space="preserve">   Fowling    </w:t>
      </w:r>
      <w:r>
        <w:t xml:space="preserve">   Garters    </w:t>
      </w:r>
      <w:r>
        <w:t xml:space="preserve">   Buckler    </w:t>
      </w:r>
      <w:r>
        <w:t xml:space="preserve">   Braveries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General History Of Virginia</dc:title>
  <dcterms:created xsi:type="dcterms:W3CDTF">2021-10-11T19:03:25Z</dcterms:created>
  <dcterms:modified xsi:type="dcterms:W3CDTF">2021-10-11T19:03:25Z</dcterms:modified>
</cp:coreProperties>
</file>