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General Theory of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 of Child-rearing: Punishment of __________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parenting style which focuses on monitoring and punishing misbehavior.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characteristic most consistently and most strikingly associated with delinquency (3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2nd mentioned creator of this theory studied at this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2nd mentioned creator of this theory (Hint: chocolate)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1st mentioned creator of this theory is the former president of this Universiy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of Child-rearing: Parental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control ones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Elements of Child-rearing: ____________ of Deviant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1st mentioned creator of this theory received Ph.d at the University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mentioned creator of this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Criminal acts provide ____________ gratification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General Theory of Crime</dc:title>
  <dcterms:created xsi:type="dcterms:W3CDTF">2021-10-11T19:02:40Z</dcterms:created>
  <dcterms:modified xsi:type="dcterms:W3CDTF">2021-10-11T19:02:40Z</dcterms:modified>
</cp:coreProperties>
</file>