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Genius 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Gifted    </w:t>
      </w:r>
      <w:r>
        <w:t xml:space="preserve">   Mission    </w:t>
      </w:r>
      <w:r>
        <w:t xml:space="preserve">   Chase    </w:t>
      </w:r>
      <w:r>
        <w:t xml:space="preserve">   Bones    </w:t>
      </w:r>
      <w:r>
        <w:t xml:space="preserve">   Mya    </w:t>
      </w:r>
      <w:r>
        <w:t xml:space="preserve">   Pep    </w:t>
      </w:r>
      <w:r>
        <w:t xml:space="preserve">   Coke    </w:t>
      </w:r>
      <w:r>
        <w:t xml:space="preserve">   Twins    </w:t>
      </w:r>
      <w:r>
        <w:t xml:space="preserve">   Twine    </w:t>
      </w:r>
      <w:r>
        <w:t xml:space="preserve">   Washington    </w:t>
      </w:r>
      <w:r>
        <w:t xml:space="preserve">   SanFrancisco    </w:t>
      </w:r>
      <w:r>
        <w:t xml:space="preserve">   Coast    </w:t>
      </w:r>
      <w:r>
        <w:t xml:space="preserve">   Hippie    </w:t>
      </w:r>
      <w:r>
        <w:t xml:space="preserve">   Genius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Genius Files</dc:title>
  <dcterms:created xsi:type="dcterms:W3CDTF">2021-10-11T19:03:29Z</dcterms:created>
  <dcterms:modified xsi:type="dcterms:W3CDTF">2021-10-11T19:03:29Z</dcterms:modified>
</cp:coreProperties>
</file>