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Genius Files - Mission Impossible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Dan Gutman    </w:t>
      </w:r>
      <w:r>
        <w:t xml:space="preserve">   cliff    </w:t>
      </w:r>
      <w:r>
        <w:t xml:space="preserve">   spies    </w:t>
      </w:r>
      <w:r>
        <w:t xml:space="preserve">   Bowler Dudes    </w:t>
      </w:r>
      <w:r>
        <w:t xml:space="preserve">   Mrs.Higgings    </w:t>
      </w:r>
      <w:r>
        <w:t xml:space="preserve">   Mya    </w:t>
      </w:r>
      <w:r>
        <w:t xml:space="preserve">   school fire    </w:t>
      </w:r>
      <w:r>
        <w:t xml:space="preserve">   Warsaw    </w:t>
      </w:r>
      <w:r>
        <w:t xml:space="preserve">   Mc.Donalds    </w:t>
      </w:r>
      <w:r>
        <w:t xml:space="preserve">   coke    </w:t>
      </w:r>
      <w:r>
        <w:t xml:space="preserve">   Pepsi    </w:t>
      </w:r>
      <w:r>
        <w:t xml:space="preserve">   T.G.F.    </w:t>
      </w:r>
      <w:r>
        <w:t xml:space="preserve">   bones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Genius Files - Mission Impossible</dc:title>
  <dcterms:created xsi:type="dcterms:W3CDTF">2021-10-11T19:02:16Z</dcterms:created>
  <dcterms:modified xsi:type="dcterms:W3CDTF">2021-10-11T19:02:16Z</dcterms:modified>
</cp:coreProperties>
</file>