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Gentlemans Guide to Vice and Virtue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the wanted poster describe Monty?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Monty steal the baseggio box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Monty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 Monty and Percy hate most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first destination of the Grand 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Monty and Percy move to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Monty thrown out of school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Percy being sent at the end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key for the baseggio box open?/ What is it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the school Felicity is meant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created the baseggio box?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originally owned Percy's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has Percy had epilepsy?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song is the password for the baseggio box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Felicity really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island the key to the baseggio box is found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people who rob Monty, Percy, and Felicity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name of Scipio's ship, the Eleftheria,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instrument is Percy always carrying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password for the baseggio box?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Gentlemans Guide to Vice and Virtue </dc:title>
  <dcterms:created xsi:type="dcterms:W3CDTF">2021-10-11T19:02:44Z</dcterms:created>
  <dcterms:modified xsi:type="dcterms:W3CDTF">2021-10-11T19:02:44Z</dcterms:modified>
</cp:coreProperties>
</file>