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Geographic Regions of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that gets less than 10 inches of rain per year.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Sorghum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 is the highest point in Texas.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Europe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Boundary line or ________________________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Helium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an object, that stands out from the area around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Dallas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____________________ can be spun into fine yarn.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Mountains and Basins Region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called the Texas Hill Country.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Austin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Farmers grow wheat, cotton, and _______________ in the Great Plains region.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Houston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 is a gas that is lighter than air and with no color or smell.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Plain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_______________________ is a large area of flat land with gently rolling hills and few trees.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Desert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European Plain covers much of _______________________.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North Central Plains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region starts at the Caprock Escarpment and stretches east.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Landmark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region has four sections.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Edwards Plateau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region is dry and rocky.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Great Plains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region has a long coastline that faces the Gulf of Mexico.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Mohair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capital is in what city?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Texas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____________________ is a leading business center.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Coastal Plains Region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Protects the mainland from the full force of hurricanes and tropical storms in the Gulf of Mexico.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Padre Island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port city on the Gulf of Mexico.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Guadalupe Peak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Alamo can be found in this city.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boarder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__________________ is a top vegetable-producing state in the country.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San Antonio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Geographic Regions of Texas</dc:title>
  <dcterms:created xsi:type="dcterms:W3CDTF">2021-10-11T19:03:39Z</dcterms:created>
  <dcterms:modified xsi:type="dcterms:W3CDTF">2021-10-11T19:03:39Z</dcterms:modified>
</cp:coreProperties>
</file>