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Geography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stalled    </w:t>
      </w:r>
      <w:r>
        <w:t xml:space="preserve">   shaken    </w:t>
      </w:r>
      <w:r>
        <w:t xml:space="preserve">   scanned    </w:t>
      </w:r>
      <w:r>
        <w:t xml:space="preserve">   prodded    </w:t>
      </w:r>
      <w:r>
        <w:t xml:space="preserve">   inflated    </w:t>
      </w:r>
      <w:r>
        <w:t xml:space="preserve">   hesitated    </w:t>
      </w:r>
      <w:r>
        <w:t xml:space="preserve">   gradually    </w:t>
      </w:r>
      <w:r>
        <w:t xml:space="preserve">   decorated    </w:t>
      </w:r>
      <w:r>
        <w:t xml:space="preserve">   debate    </w:t>
      </w:r>
      <w:r>
        <w:t xml:space="preserve">   beckoned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Bee</dc:title>
  <dcterms:created xsi:type="dcterms:W3CDTF">2021-10-11T19:02:25Z</dcterms:created>
  <dcterms:modified xsi:type="dcterms:W3CDTF">2021-10-11T19:02:25Z</dcterms:modified>
</cp:coreProperties>
</file>