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Geography of 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is the Yellow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China first settle?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were the Himalayas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Yellow Rivers ranking for the longest River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yellow coloured soil good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2 largest deserts?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the Yellow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was the Great Wall of China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Yangtze River North or South of the Yellow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yangtze River served as a boundary between Northen and Southern_____?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Geography of Ancient China</dc:title>
  <dcterms:created xsi:type="dcterms:W3CDTF">2021-10-11T19:03:11Z</dcterms:created>
  <dcterms:modified xsi:type="dcterms:W3CDTF">2021-10-11T19:03:11Z</dcterms:modified>
</cp:coreProperties>
</file>