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Geography of Quebec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north    </w:t>
      </w:r>
      <w:r>
        <w:t xml:space="preserve">   south    </w:t>
      </w:r>
      <w:r>
        <w:t xml:space="preserve">   geography    </w:t>
      </w:r>
      <w:r>
        <w:t xml:space="preserve">   valley    </w:t>
      </w:r>
      <w:r>
        <w:t xml:space="preserve">   hill    </w:t>
      </w:r>
      <w:r>
        <w:t xml:space="preserve">   mountain    </w:t>
      </w:r>
      <w:r>
        <w:t xml:space="preserve">   plateau    </w:t>
      </w:r>
      <w:r>
        <w:t xml:space="preserve">   plain    </w:t>
      </w:r>
      <w:r>
        <w:t xml:space="preserve">   land    </w:t>
      </w:r>
      <w:r>
        <w:t xml:space="preserve">   ocean    </w:t>
      </w:r>
      <w:r>
        <w:t xml:space="preserve">   sea    </w:t>
      </w:r>
      <w:r>
        <w:t xml:space="preserve">   lake    </w:t>
      </w:r>
      <w:r>
        <w:t xml:space="preserve">   river    </w:t>
      </w:r>
      <w:r>
        <w:t xml:space="preserve">   stream    </w:t>
      </w:r>
      <w:r>
        <w:t xml:space="preserve">   scale    </w:t>
      </w:r>
      <w:r>
        <w:t xml:space="preserve">   compass rose    </w:t>
      </w:r>
      <w:r>
        <w:t xml:space="preserve">   legend    </w:t>
      </w:r>
      <w:r>
        <w:t xml:space="preserve">   physical    </w:t>
      </w:r>
      <w:r>
        <w:t xml:space="preserve">   town    </w:t>
      </w:r>
      <w:r>
        <w:t xml:space="preserve">   map    </w:t>
      </w:r>
      <w:r>
        <w:t xml:space="preserve">   Quebec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of Quebec</dc:title>
  <dcterms:created xsi:type="dcterms:W3CDTF">2021-10-11T19:04:02Z</dcterms:created>
  <dcterms:modified xsi:type="dcterms:W3CDTF">2021-10-11T19:04:02Z</dcterms:modified>
</cp:coreProperties>
</file>