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Geography of The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city    </w:t>
      </w:r>
      <w:r>
        <w:t xml:space="preserve">   coast    </w:t>
      </w:r>
      <w:r>
        <w:t xml:space="preserve">   continental divide    </w:t>
      </w:r>
      <w:r>
        <w:t xml:space="preserve">   east    </w:t>
      </w:r>
      <w:r>
        <w:t xml:space="preserve">   geography    </w:t>
      </w:r>
      <w:r>
        <w:t xml:space="preserve">   map    </w:t>
      </w:r>
      <w:r>
        <w:t xml:space="preserve">   mountain    </w:t>
      </w:r>
      <w:r>
        <w:t xml:space="preserve">   north    </w:t>
      </w:r>
      <w:r>
        <w:t xml:space="preserve">   ocean    </w:t>
      </w:r>
      <w:r>
        <w:t xml:space="preserve">   plains    </w:t>
      </w:r>
      <w:r>
        <w:t xml:space="preserve">   plateau    </w:t>
      </w:r>
      <w:r>
        <w:t xml:space="preserve">   population    </w:t>
      </w:r>
      <w:r>
        <w:t xml:space="preserve">   region    </w:t>
      </w:r>
      <w:r>
        <w:t xml:space="preserve">   river    </w:t>
      </w:r>
      <w:r>
        <w:t xml:space="preserve">   south    </w:t>
      </w:r>
      <w:r>
        <w:t xml:space="preserve">   state    </w:t>
      </w:r>
      <w:r>
        <w:t xml:space="preserve">   time zone    </w:t>
      </w:r>
      <w:r>
        <w:t xml:space="preserve">   valley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Geography of The United States</dc:title>
  <dcterms:created xsi:type="dcterms:W3CDTF">2021-10-11T19:02:52Z</dcterms:created>
  <dcterms:modified xsi:type="dcterms:W3CDTF">2021-10-11T19:02:52Z</dcterms:modified>
</cp:coreProperties>
</file>