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Geography of the United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North Sea    </w:t>
      </w:r>
      <w:r>
        <w:t xml:space="preserve">   English Channel    </w:t>
      </w:r>
      <w:r>
        <w:t xml:space="preserve">   Irish Sea    </w:t>
      </w:r>
      <w:r>
        <w:t xml:space="preserve">   Atlantic Ocean    </w:t>
      </w:r>
      <w:r>
        <w:t xml:space="preserve">   London    </w:t>
      </w:r>
      <w:r>
        <w:t xml:space="preserve">   Belfast    </w:t>
      </w:r>
      <w:r>
        <w:t xml:space="preserve">   Cardiff    </w:t>
      </w:r>
      <w:r>
        <w:t xml:space="preserve">   Birmingham    </w:t>
      </w:r>
      <w:r>
        <w:t xml:space="preserve">   Liverpool    </w:t>
      </w:r>
      <w:r>
        <w:t xml:space="preserve">   Manchester    </w:t>
      </w:r>
      <w:r>
        <w:t xml:space="preserve">   Edinburgh    </w:t>
      </w:r>
      <w:r>
        <w:t xml:space="preserve">   Glasgow    </w:t>
      </w:r>
      <w:r>
        <w:t xml:space="preserve">   Wales    </w:t>
      </w:r>
      <w:r>
        <w:t xml:space="preserve">   Scotland    </w:t>
      </w:r>
      <w:r>
        <w:t xml:space="preserve">   Northern Ireland    </w:t>
      </w:r>
      <w:r>
        <w:t xml:space="preserve">   England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Geography of the United Kingdom</dc:title>
  <dcterms:created xsi:type="dcterms:W3CDTF">2021-10-11T19:03:04Z</dcterms:created>
  <dcterms:modified xsi:type="dcterms:W3CDTF">2021-10-11T19:03:04Z</dcterms:modified>
</cp:coreProperties>
</file>