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formed of lava and/or pyroclastic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magma that reaches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sliding down of a mass of earth or rock from a mountain or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Japanese word for a seismic sea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incorporation and transportation of material by a mobile agent, such as water, wind, or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vibration of Earth produced by the rapid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depression produced in a region where soluble rock has been removed by groundwater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disintegration and decomposition of rock at or near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the size of the earthquake based on the quantity of energy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molten rock found at depth, including any dissolved gases and crystals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Geosphere</dc:title>
  <dcterms:created xsi:type="dcterms:W3CDTF">2021-10-11T19:03:50Z</dcterms:created>
  <dcterms:modified xsi:type="dcterms:W3CDTF">2021-10-11T19:03:50Z</dcterms:modified>
</cp:coreProperties>
</file>