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German 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protests    </w:t>
      </w:r>
      <w:r>
        <w:t xml:space="preserve">   cuba    </w:t>
      </w:r>
      <w:r>
        <w:t xml:space="preserve">   hebrews    </w:t>
      </w:r>
      <w:r>
        <w:t xml:space="preserve">   journey    </w:t>
      </w:r>
      <w:r>
        <w:t xml:space="preserve">   passport    </w:t>
      </w:r>
      <w:r>
        <w:t xml:space="preserve">   run    </w:t>
      </w:r>
      <w:r>
        <w:t xml:space="preserve">   help    </w:t>
      </w:r>
      <w:r>
        <w:t xml:space="preserve">   st.louis    </w:t>
      </w:r>
      <w:r>
        <w:t xml:space="preserve">   strauss    </w:t>
      </w:r>
      <w:r>
        <w:t xml:space="preserve">   death    </w:t>
      </w:r>
      <w:r>
        <w:t xml:space="preserve">   nazi    </w:t>
      </w:r>
      <w:r>
        <w:t xml:space="preserve">   wealthy    </w:t>
      </w:r>
      <w:r>
        <w:t xml:space="preserve">   america    </w:t>
      </w:r>
      <w:r>
        <w:t xml:space="preserve">   immigrants    </w:t>
      </w:r>
      <w:r>
        <w:t xml:space="preserve">   european    </w:t>
      </w:r>
      <w:r>
        <w:t xml:space="preserve">   rosenthals    </w:t>
      </w:r>
      <w:r>
        <w:t xml:space="preserve">   germans    </w:t>
      </w:r>
      <w:r>
        <w:t xml:space="preserve">   havana    </w:t>
      </w:r>
      <w:r>
        <w:t xml:space="preserve">   survive    </w:t>
      </w:r>
      <w:r>
        <w:t xml:space="preserve">   hannah    </w:t>
      </w:r>
      <w:r>
        <w:t xml:space="preserve">   passage    </w:t>
      </w:r>
      <w:r>
        <w:t xml:space="preserve">   promising    </w:t>
      </w:r>
      <w:r>
        <w:t xml:space="preserve">   leo    </w:t>
      </w:r>
      <w:r>
        <w:t xml:space="preserve">   jews    </w:t>
      </w:r>
      <w:r>
        <w:t xml:space="preserve">   newspaper    </w:t>
      </w:r>
      <w:r>
        <w:t xml:space="preserve">   berlin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German Girl</dc:title>
  <dcterms:created xsi:type="dcterms:W3CDTF">2021-10-11T19:03:41Z</dcterms:created>
  <dcterms:modified xsi:type="dcterms:W3CDTF">2021-10-11T19:03:41Z</dcterms:modified>
</cp:coreProperties>
</file>