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German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leave    </w:t>
      </w:r>
      <w:r>
        <w:t xml:space="preserve">   arthritis    </w:t>
      </w:r>
      <w:r>
        <w:t xml:space="preserve">   change    </w:t>
      </w:r>
      <w:r>
        <w:t xml:space="preserve">   passport    </w:t>
      </w:r>
      <w:r>
        <w:t xml:space="preserve">   struggle    </w:t>
      </w:r>
      <w:r>
        <w:t xml:space="preserve">   journey    </w:t>
      </w:r>
      <w:r>
        <w:t xml:space="preserve">   hope    </w:t>
      </w:r>
      <w:r>
        <w:t xml:space="preserve">   havana    </w:t>
      </w:r>
      <w:r>
        <w:t xml:space="preserve">   germans    </w:t>
      </w:r>
      <w:r>
        <w:t xml:space="preserve">   leo    </w:t>
      </w:r>
      <w:r>
        <w:t xml:space="preserve">   europeans    </w:t>
      </w:r>
      <w:r>
        <w:t xml:space="preserve">   rosenthals    </w:t>
      </w:r>
      <w:r>
        <w:t xml:space="preserve">   stlouis    </w:t>
      </w:r>
      <w:r>
        <w:t xml:space="preserve">   strauss    </w:t>
      </w:r>
      <w:r>
        <w:t xml:space="preserve">   wealthy    </w:t>
      </w:r>
      <w:r>
        <w:t xml:space="preserve">   nazi    </w:t>
      </w:r>
      <w:r>
        <w:t xml:space="preserve">   america    </w:t>
      </w:r>
      <w:r>
        <w:t xml:space="preserve">   immigrants    </w:t>
      </w:r>
      <w:r>
        <w:t xml:space="preserve">   hebrew    </w:t>
      </w:r>
      <w:r>
        <w:t xml:space="preserve">   jews    </w:t>
      </w:r>
      <w:r>
        <w:t xml:space="preserve">   promising    </w:t>
      </w:r>
      <w:r>
        <w:t xml:space="preserve">   passage    </w:t>
      </w:r>
      <w:r>
        <w:t xml:space="preserve">   berlin    </w:t>
      </w:r>
      <w:r>
        <w:t xml:space="preserve">   death    </w:t>
      </w:r>
      <w:r>
        <w:t xml:space="preserve">   survived    </w:t>
      </w:r>
      <w:r>
        <w:t xml:space="preserve">   hannah    </w:t>
      </w:r>
      <w:r>
        <w:t xml:space="preserve">   newspaper    </w:t>
      </w:r>
      <w:r>
        <w:t xml:space="preserve">   cuba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German Girl</dc:title>
  <dcterms:created xsi:type="dcterms:W3CDTF">2021-10-11T19:03:43Z</dcterms:created>
  <dcterms:modified xsi:type="dcterms:W3CDTF">2021-10-11T19:03:43Z</dcterms:modified>
</cp:coreProperties>
</file>