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German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hannah is _____years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they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remained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they______jews a safe passage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this based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who’s life is described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jews promised a safe passage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900 passengers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is this based on </w:t>
            </w:r>
          </w:p>
        </w:tc>
      </w:tr>
    </w:tbl>
    <w:p>
      <w:pPr>
        <w:pStyle w:val="WordBankMedium"/>
      </w:pPr>
      <w:r>
        <w:t xml:space="preserve">   anna rosen    </w:t>
      </w:r>
      <w:r>
        <w:t xml:space="preserve">   promised    </w:t>
      </w:r>
      <w:r>
        <w:t xml:space="preserve">   cuba    </w:t>
      </w:r>
      <w:r>
        <w:t xml:space="preserve">   eleven    </w:t>
      </w:r>
      <w:r>
        <w:t xml:space="preserve">   havana    </w:t>
      </w:r>
      <w:r>
        <w:t xml:space="preserve">   europe    </w:t>
      </w:r>
      <w:r>
        <w:t xml:space="preserve">   twenty eight     </w:t>
      </w:r>
      <w:r>
        <w:t xml:space="preserve">   the holocaust    </w:t>
      </w:r>
      <w:r>
        <w:t xml:space="preserve">   hannah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German Girl</dc:title>
  <dcterms:created xsi:type="dcterms:W3CDTF">2021-10-11T19:03:46Z</dcterms:created>
  <dcterms:modified xsi:type="dcterms:W3CDTF">2021-10-11T19:03:46Z</dcterms:modified>
</cp:coreProperties>
</file>