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German Language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German word for 'we'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German word for 'old'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German word for 'where from'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German word for 'hi, hello (barvaria)'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German words for 'the boy'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German word for 'interesting'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German word for 'to come'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German word for 'much'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German word for 'really'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German word for 'there'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German word for 'to know'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German word for 'to be called'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German word for 'to go'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German word for 'quite'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German word for 'bye'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German word for 'a, an (male)'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German word for 'a, an (female)'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German Language Crossword Puzzle</dc:title>
  <dcterms:created xsi:type="dcterms:W3CDTF">2021-10-11T19:03:18Z</dcterms:created>
  <dcterms:modified xsi:type="dcterms:W3CDTF">2021-10-11T19:03:18Z</dcterms:modified>
</cp:coreProperties>
</file>