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German polticalsystem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federal government responsible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basic freedom it is, if you can travel where ever you want?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system is the german politics?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the 2nd part of the basic law outlines?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how many levels can you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german constitution?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Over 71 years how often was the basic law adminded?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article 1-19 outlines (1st part)?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executive?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basic freedom is it, if you can accept any religion you want?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From what consists the legislative?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the 16 different federal states discuss?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freedoms are mentioned in basic law?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German polticalsystem </dc:title>
  <dcterms:created xsi:type="dcterms:W3CDTF">2021-10-11T19:04:10Z</dcterms:created>
  <dcterms:modified xsi:type="dcterms:W3CDTF">2021-10-11T19:04:10Z</dcterms:modified>
</cp:coreProperties>
</file>