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Gettysburg Address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Settle or find a solution to (a problem, dispute, or contentious matter).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Define as holy.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appeal to emotion.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action of repeating something that has already been said or written.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Having or showing fine personal qualities or high moral principles and ideals; righteous.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Be victorious.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appeal to logic.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art of effective or persuasive speaking or writing, especially the use of figures of speech and other compositional techniques.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In a field of research, provides new ideas and serves as a basis for others that will develop later.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Morally right or justifiable; virtuous.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appeal to ethics.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buy up or use 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Suffer (something painful or difficult) patiently.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ability or power to do, experience, or understand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Diminish the worth or value of.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state of being parallel or of corresponding in some 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Devote (time, effort, or oneself) to a particular task or purpose.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Form or devise (a plan or idea) in the mind.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get rid of.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Make or declare sacred; dedicate formally to a religious or divine purpose.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Compassion; caring.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die or come to an end.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Warn or reprimand someone firmly.</w:t>
            </w:r>
          </w:p>
        </w:tc>
      </w:tr>
    </w:tbl>
    <w:p>
      <w:pPr>
        <w:pStyle w:val="WordBankMedium"/>
      </w:pPr>
      <w:r>
        <w:t xml:space="preserve">   Perish    </w:t>
      </w:r>
      <w:r>
        <w:t xml:space="preserve">   Hallow    </w:t>
      </w:r>
      <w:r>
        <w:t xml:space="preserve">   Sympathy    </w:t>
      </w:r>
      <w:r>
        <w:t xml:space="preserve">   Purge     </w:t>
      </w:r>
      <w:r>
        <w:t xml:space="preserve">   Noble    </w:t>
      </w:r>
      <w:r>
        <w:t xml:space="preserve">   Consume    </w:t>
      </w:r>
      <w:r>
        <w:t xml:space="preserve">   Capacity    </w:t>
      </w:r>
      <w:r>
        <w:t xml:space="preserve">   Prevail    </w:t>
      </w:r>
      <w:r>
        <w:t xml:space="preserve">   Admonish    </w:t>
      </w:r>
      <w:r>
        <w:t xml:space="preserve">   Righteous    </w:t>
      </w:r>
      <w:r>
        <w:t xml:space="preserve">   Endure    </w:t>
      </w:r>
      <w:r>
        <w:t xml:space="preserve">   Consecrate    </w:t>
      </w:r>
      <w:r>
        <w:t xml:space="preserve">   Resolve    </w:t>
      </w:r>
      <w:r>
        <w:t xml:space="preserve">   Detract    </w:t>
      </w:r>
      <w:r>
        <w:t xml:space="preserve">   Conceive    </w:t>
      </w:r>
      <w:r>
        <w:t xml:space="preserve">   Dedicate    </w:t>
      </w:r>
      <w:r>
        <w:t xml:space="preserve">   Parallelism    </w:t>
      </w:r>
      <w:r>
        <w:t xml:space="preserve">   Repetition    </w:t>
      </w:r>
      <w:r>
        <w:t xml:space="preserve">   Logos    </w:t>
      </w:r>
      <w:r>
        <w:t xml:space="preserve">   Pathos    </w:t>
      </w:r>
      <w:r>
        <w:t xml:space="preserve">   Ethos    </w:t>
      </w:r>
      <w:r>
        <w:t xml:space="preserve">   Rhetoric    </w:t>
      </w:r>
      <w:r>
        <w:t xml:space="preserve">   Seminal Documents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Gettysburg Address</dc:title>
  <dcterms:created xsi:type="dcterms:W3CDTF">2021-10-11T19:03:52Z</dcterms:created>
  <dcterms:modified xsi:type="dcterms:W3CDTF">2021-10-11T19:03:52Z</dcterms:modified>
</cp:coreProperties>
</file>