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Gettysburg Address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appeal to logic, means to convince an audience by use of logic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quality that evokes pity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die or come to a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characteristic spirit of a culture, era, or community as manifested in its beliefs and aspirations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field of research, that provides new ideas and serves as a basis for others that will develop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fine personal qualities or high moral principles and ideals;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Compassion;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Devote (time, effort, or oneself) to a particular task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Suffer (something painful or difficult)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 victorious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Diminish the worth or value of (a quality or achievement)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effective or persuasive speaking or writing, especially the use of figures of speech and other compositional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person or conduct) Morally right or justifiable; virtuous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or power to do, experience, or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or declare (something, typically a church) sacred; dedicate formally to a religious or divine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 or find a solution to (a problem, dispute, or contentious matter)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Become pregnant with (a child)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buy up (goods or services) or use up (resource)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Gettysburg Address</dc:title>
  <dcterms:created xsi:type="dcterms:W3CDTF">2021-10-11T19:03:57Z</dcterms:created>
  <dcterms:modified xsi:type="dcterms:W3CDTF">2021-10-11T19:03:57Z</dcterms:modified>
</cp:coreProperties>
</file>