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Gettysburg Address"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or declare (something, typically a church) sacred; dedicate formally to a religious or divine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compassion;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to come up with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diminish the worth or value of (a quality or achievement)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having or showing fine personal qualities or high moral principles and ideals; 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successive verbal constructions in poetry or prose which correspond in grammatical structure, sound, meter, meaning,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die or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warn or reprimand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devote (time, effort, or oneself) to a particular task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statement, sentence, or argument used to convince or persuade the targeted audience by employing reason 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define as holy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 up (goods or services) or use up (a resource)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or power to do, experience, or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that, in a field of research, provides new ideas and serves as a basis for others that will develop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relating to or concerned with the art of rhetoric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repeating something that has already been said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quality of experience in life, or a work of art, that stirs up emotions of pity, sympathy, and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settle or find a solution to (a problem, dispute, or contentious matter)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 (something painful or difficult) 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(of a person or conduct) morally right or justifiable; virtuous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convince an audience of the author's credibility or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Gettysburg Address"</dc:title>
  <dcterms:created xsi:type="dcterms:W3CDTF">2021-10-10T23:52:28Z</dcterms:created>
  <dcterms:modified xsi:type="dcterms:W3CDTF">2021-10-10T23:52:28Z</dcterms:modified>
</cp:coreProperties>
</file>