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buried in the  Soldier's National Cemetary?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last name of the person who said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Everett's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last name of the keynote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first two words in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"Modeled the classic American..."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speech talked about the... vision"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word that the Chicago Tribune used to describe the Gettysburg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how long was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where the Gettysburg Address is located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2021-10-11T19:02:34Z</dcterms:created>
  <dcterms:modified xsi:type="dcterms:W3CDTF">2021-10-11T19:02:34Z</dcterms:modified>
</cp:coreProperties>
</file>