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Gettysburg Address" Vocabulary: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Caring;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Diminish the value or worth of  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or have personal qualities or high moral principles and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convince the audience of the author's character or credebilty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die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Defined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new ideas and research and serves as a basis in a field of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a device/plan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 a solution to a particular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Persuade or convince the audience using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Convincing people with an argument through an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Persuasive speaking or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experience, understand, or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Grammatically similar or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recurrence of something already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or declare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devote time or effort to a particular task/purpose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Morally right or 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Warn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Suffer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 or 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Gettysburg Address" Vocabulary: Crossword Puzzle</dc:title>
  <dcterms:created xsi:type="dcterms:W3CDTF">2021-10-10T23:52:30Z</dcterms:created>
  <dcterms:modified xsi:type="dcterms:W3CDTF">2021-10-10T23:52:30Z</dcterms:modified>
</cp:coreProperties>
</file>