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Gettysburg Address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recurrence of a word, action, or event that has been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elements in sentences that are grammatically similar or identical in structure, sound, meter or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Made, declared, or believed to be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Facts, statistics,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as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Devote/commit to a task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rid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Undergo or be subjected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 up (goods or services) or use up (a resource)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convince or persuade; usually used by a celebrity as someone you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or power to do, experience, or understand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use emotion; "stop thinking, start feeling"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a solution or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victorious.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die or come to an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document/speech that has helped shape the country and it's people. (Holds great historical/literary value)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the idea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away a part from;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morally correct and justifiable.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fine personal qualities or high moral principles and ideals.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technique/art of persuasion in a written or spoken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Compassion;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Warn, advise, or urge (someone) earnestly.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Gettysburg Address Vocabulary Crossword</dc:title>
  <dcterms:created xsi:type="dcterms:W3CDTF">2021-10-11T19:04:01Z</dcterms:created>
  <dcterms:modified xsi:type="dcterms:W3CDTF">2021-10-11T19:04:01Z</dcterms:modified>
</cp:coreProperties>
</file>