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History    </w:t>
      </w:r>
      <w:r>
        <w:t xml:space="preserve">   Greatest    </w:t>
      </w:r>
      <w:r>
        <w:t xml:space="preserve">   Legacy    </w:t>
      </w:r>
      <w:r>
        <w:t xml:space="preserve">   Speech    </w:t>
      </w:r>
      <w:r>
        <w:t xml:space="preserve">   Honorable    </w:t>
      </w:r>
      <w:r>
        <w:t xml:space="preserve">   Lincoln    </w:t>
      </w:r>
      <w:r>
        <w:t xml:space="preserve">   Abraham    </w:t>
      </w:r>
      <w:r>
        <w:t xml:space="preserve">   CivilWar    </w:t>
      </w:r>
      <w:r>
        <w:t xml:space="preserve">   Address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2021-10-11T19:03:20Z</dcterms:created>
  <dcterms:modified xsi:type="dcterms:W3CDTF">2021-10-11T19:03:20Z</dcterms:modified>
</cp:coreProperties>
</file>