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Gettysburg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speech    </w:t>
      </w:r>
      <w:r>
        <w:t xml:space="preserve">   president    </w:t>
      </w:r>
      <w:r>
        <w:t xml:space="preserve">   nobly    </w:t>
      </w:r>
      <w:r>
        <w:t xml:space="preserve">   devotion    </w:t>
      </w:r>
      <w:r>
        <w:t xml:space="preserve">   hallow    </w:t>
      </w:r>
      <w:r>
        <w:t xml:space="preserve">   conceived    </w:t>
      </w:r>
      <w:r>
        <w:t xml:space="preserve">   propostion    </w:t>
      </w:r>
      <w:r>
        <w:t xml:space="preserve">   dedicated    </w:t>
      </w:r>
      <w:r>
        <w:t xml:space="preserve">   secede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Gettysburg Address</dc:title>
  <dcterms:created xsi:type="dcterms:W3CDTF">2021-10-11T19:03:25Z</dcterms:created>
  <dcterms:modified xsi:type="dcterms:W3CDTF">2021-10-11T19:03:25Z</dcterms:modified>
</cp:coreProperties>
</file>