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Gettysburg Address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Define as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appeal to an audience (attempt to persuade) that emphasizes a speaker's credibility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devote time, effort, or oneself to a particular task or purpose; commit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survive; live through something painful or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fine personal qualities or high moral principles and ideas; righteous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art of using specific words and language structures to make a message memorable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dedicate as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speeches, essays, and other texts that have great historical and literary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Compassion;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Morally right or justifiable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get rid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Warn or reprimand someone firmly;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repetition in which grammatical pattern is repeated; used to create rhythm and evoke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appeal to the audience (attempt to persuade) making them feel certain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the same word or words more than once used to emphasize key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decide or become determined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appeal to the audience (attempt to persuade) using reason or logic in the form of facts, statistics, studies, and/or comparisons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form or develop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or power to do, experience, or understand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die or 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buy up (goods or services) or use up (a resource)</w:t>
            </w:r>
          </w:p>
        </w:tc>
      </w:tr>
    </w:tbl>
    <w:p>
      <w:pPr>
        <w:pStyle w:val="WordBankLarge"/>
      </w:pPr>
      <w:r>
        <w:t xml:space="preserve">   Seminal Documents    </w:t>
      </w:r>
      <w:r>
        <w:t xml:space="preserve">   Rhetoric    </w:t>
      </w:r>
      <w:r>
        <w:t xml:space="preserve">   Ethos    </w:t>
      </w:r>
      <w:r>
        <w:t xml:space="preserve">   Pathos    </w:t>
      </w:r>
      <w:r>
        <w:t xml:space="preserve">   Logos    </w:t>
      </w:r>
      <w:r>
        <w:t xml:space="preserve">   Repetition     </w:t>
      </w:r>
      <w:r>
        <w:t xml:space="preserve">   Parallelism    </w:t>
      </w:r>
      <w:r>
        <w:t xml:space="preserve">   Dedicate    </w:t>
      </w:r>
      <w:r>
        <w:t xml:space="preserve">   Conceive     </w:t>
      </w:r>
      <w:r>
        <w:t xml:space="preserve">   Detract    </w:t>
      </w:r>
      <w:r>
        <w:t xml:space="preserve">   Resolve    </w:t>
      </w:r>
      <w:r>
        <w:t xml:space="preserve">   Perish    </w:t>
      </w:r>
      <w:r>
        <w:t xml:space="preserve">   Hallow    </w:t>
      </w:r>
      <w:r>
        <w:t xml:space="preserve">   Consecrate    </w:t>
      </w:r>
      <w:r>
        <w:t xml:space="preserve">   Sympathy (again)    </w:t>
      </w:r>
      <w:r>
        <w:t xml:space="preserve">   Purge    </w:t>
      </w:r>
      <w:r>
        <w:t xml:space="preserve">   Endure    </w:t>
      </w:r>
      <w:r>
        <w:t xml:space="preserve">   Noble    </w:t>
      </w:r>
      <w:r>
        <w:t xml:space="preserve">   Consume    </w:t>
      </w:r>
      <w:r>
        <w:t xml:space="preserve">   Capacity    </w:t>
      </w:r>
      <w:r>
        <w:t xml:space="preserve">   Righteous    </w:t>
      </w:r>
      <w:r>
        <w:t xml:space="preserve">   Prevail    </w:t>
      </w:r>
      <w:r>
        <w:t xml:space="preserve">   Admonish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Gettysburg Address</dc:title>
  <dcterms:created xsi:type="dcterms:W3CDTF">2021-10-11T19:03:32Z</dcterms:created>
  <dcterms:modified xsi:type="dcterms:W3CDTF">2021-10-11T19:03:32Z</dcterms:modified>
</cp:coreProperties>
</file>