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Ghost And Mrs.Hobbs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Cheif-Rasmussen    </w:t>
      </w:r>
      <w:r>
        <w:t xml:space="preserve">   Mrs-Harris    </w:t>
      </w:r>
      <w:r>
        <w:t xml:space="preserve">   Gerald    </w:t>
      </w:r>
      <w:r>
        <w:t xml:space="preserve">   Vincent    </w:t>
      </w:r>
      <w:r>
        <w:t xml:space="preserve">   Otis    </w:t>
      </w:r>
      <w:r>
        <w:t xml:space="preserve">   Ms-gillespie    </w:t>
      </w:r>
      <w:r>
        <w:t xml:space="preserve">   Dub    </w:t>
      </w:r>
      <w:r>
        <w:t xml:space="preserve">   Mr-Henry    </w:t>
      </w:r>
      <w:r>
        <w:t xml:space="preserve">   Haunted    </w:t>
      </w:r>
      <w:r>
        <w:t xml:space="preserve">   Mrs-Hobbshouse    </w:t>
      </w:r>
      <w:r>
        <w:t xml:space="preserve">   Pam    </w:t>
      </w:r>
      <w:r>
        <w:t xml:space="preserve">   Armstrongstreet    </w:t>
      </w:r>
      <w:r>
        <w:t xml:space="preserve">   Cafeteria    </w:t>
      </w:r>
      <w:r>
        <w:t xml:space="preserve">   John-walker    </w:t>
      </w:r>
      <w:r>
        <w:t xml:space="preserve">   Mrs-Nichols    </w:t>
      </w:r>
      <w:r>
        <w:t xml:space="preserve">   Library    </w:t>
      </w:r>
      <w:r>
        <w:t xml:space="preserve">   School    </w:t>
      </w:r>
      <w:r>
        <w:t xml:space="preserve">   Micheal    </w:t>
      </w:r>
      <w:r>
        <w:t xml:space="preserve">   Allie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Ghost And Mrs.Hobbs</dc:title>
  <dcterms:created xsi:type="dcterms:W3CDTF">2021-10-11T19:03:38Z</dcterms:created>
  <dcterms:modified xsi:type="dcterms:W3CDTF">2021-10-11T19:03:38Z</dcterms:modified>
</cp:coreProperties>
</file>