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Ghost Behind The Wall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fiction    </w:t>
      </w:r>
      <w:r>
        <w:t xml:space="preserve">   melvinburgess    </w:t>
      </w:r>
      <w:r>
        <w:t xml:space="preserve">   secretive    </w:t>
      </w:r>
      <w:r>
        <w:t xml:space="preserve">   london    </w:t>
      </w:r>
      <w:r>
        <w:t xml:space="preserve">   mahoganyvillas    </w:t>
      </w:r>
      <w:r>
        <w:t xml:space="preserve">   cheeky    </w:t>
      </w:r>
      <w:r>
        <w:t xml:space="preserve">   thrillseeker    </w:t>
      </w:r>
      <w:r>
        <w:t xml:space="preserve">   mischievous    </w:t>
      </w:r>
      <w:r>
        <w:t xml:space="preserve">   upset    </w:t>
      </w:r>
      <w:r>
        <w:t xml:space="preserve">   halfboy    </w:t>
      </w:r>
      <w:r>
        <w:t xml:space="preserve">   risktaker    </w:t>
      </w:r>
      <w:r>
        <w:t xml:space="preserve">   pipes    </w:t>
      </w:r>
      <w:r>
        <w:t xml:space="preserve">   spy    </w:t>
      </w:r>
      <w:r>
        <w:t xml:space="preserve">   vents    </w:t>
      </w:r>
      <w:r>
        <w:t xml:space="preserve">   ghost    </w:t>
      </w:r>
      <w:r>
        <w:t xml:space="preserve">   twelve    </w:t>
      </w:r>
      <w:r>
        <w:t xml:space="preserve">   clockwork    </w:t>
      </w:r>
      <w:r>
        <w:t xml:space="preserve">   short    </w:t>
      </w:r>
      <w:r>
        <w:t xml:space="preserve">   thief    </w:t>
      </w:r>
      <w:r>
        <w:t xml:space="preserve">   bully    </w:t>
      </w:r>
      <w:r>
        <w:t xml:space="preserve">   naughty    </w:t>
      </w:r>
      <w:r>
        <w:t xml:space="preserve">   david    </w:t>
      </w:r>
      <w:r>
        <w:t xml:space="preserve">   lonely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Ghost Behind The Wall Wordsearch</dc:title>
  <dcterms:created xsi:type="dcterms:W3CDTF">2021-10-11T19:04:08Z</dcterms:created>
  <dcterms:modified xsi:type="dcterms:W3CDTF">2021-10-11T19:04:08Z</dcterms:modified>
</cp:coreProperties>
</file>