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Ghost Of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unwilling and hesitant; disinclined.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manner that shows dogged determination not to change one's attitude or position 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intolerance toward those who hold different opinions from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cheerful; jolly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being particularly good or worthy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hostile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acting with or showing care and thought for the future.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stale, moldy, or damp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toleration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binding promise, contract, sense of duty,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strange and frightening.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or become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 flood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 the attention of (someone) to the exclusion of all else or so as to transfix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or become less.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Ghost Of Spirit Bear</dc:title>
  <dcterms:created xsi:type="dcterms:W3CDTF">2021-10-11T19:04:06Z</dcterms:created>
  <dcterms:modified xsi:type="dcterms:W3CDTF">2021-10-11T19:04:06Z</dcterms:modified>
</cp:coreProperties>
</file>