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Ghost Of Spirit Bear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walk in a slow,relaxed manner,without hurry or effort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bad-tempered and sulky;gloomy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feeling tired especially from lack of sleep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derogatory or mocking in an indirect way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continuing sound,usually someones voice tat is unchanging in pitch and without intonation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voice or sound high-pitche and piercing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rudely brief or abrupt,in speech or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having or streaked with grey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make a grimace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persons manner of walking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Ghost Of Spirit Bear Crossword</dc:title>
  <dcterms:created xsi:type="dcterms:W3CDTF">2021-10-11T19:02:38Z</dcterms:created>
  <dcterms:modified xsi:type="dcterms:W3CDTF">2021-10-11T19:02:38Z</dcterms:modified>
</cp:coreProperties>
</file>