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Ghost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Battlefield    </w:t>
      </w:r>
      <w:r>
        <w:t xml:space="preserve">   AlphaCompany    </w:t>
      </w:r>
      <w:r>
        <w:t xml:space="preserve">   Flare    </w:t>
      </w:r>
      <w:r>
        <w:t xml:space="preserve">   Rope    </w:t>
      </w:r>
      <w:r>
        <w:t xml:space="preserve">   Medic    </w:t>
      </w:r>
      <w:r>
        <w:t xml:space="preserve">   Polio    </w:t>
      </w:r>
      <w:r>
        <w:t xml:space="preserve">   Soldiers    </w:t>
      </w:r>
      <w:r>
        <w:t xml:space="preserve">   Prank    </w:t>
      </w:r>
      <w:r>
        <w:t xml:space="preserve">   SandBag    </w:t>
      </w:r>
      <w:r>
        <w:t xml:space="preserve">   BloodArmy    </w:t>
      </w:r>
      <w:r>
        <w:t xml:space="preserve">   Shot    </w:t>
      </w:r>
      <w:r>
        <w:t xml:space="preserve">   Revenge    </w:t>
      </w:r>
      <w:r>
        <w:t xml:space="preserve">   Shock    </w:t>
      </w:r>
      <w:r>
        <w:t xml:space="preserve">   Ghosts    </w:t>
      </w:r>
      <w:r>
        <w:t xml:space="preserve">   MitchellSanders    </w:t>
      </w:r>
      <w:r>
        <w:t xml:space="preserve">   Jorgenson    </w:t>
      </w:r>
      <w:r>
        <w:t xml:space="preserve">   RatKiley    </w:t>
      </w:r>
      <w:r>
        <w:t xml:space="preserve">   Azar    </w:t>
      </w:r>
      <w:r>
        <w:t xml:space="preserve">   OBrien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Ghost Soldiers</dc:title>
  <dcterms:created xsi:type="dcterms:W3CDTF">2021-10-11T19:03:40Z</dcterms:created>
  <dcterms:modified xsi:type="dcterms:W3CDTF">2021-10-11T19:03:40Z</dcterms:modified>
</cp:coreProperties>
</file>