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Ghost of Christmas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abundance    </w:t>
      </w:r>
      <w:r>
        <w:t xml:space="preserve">   cheery    </w:t>
      </w:r>
      <w:r>
        <w:t xml:space="preserve">   Christmas    </w:t>
      </w:r>
      <w:r>
        <w:t xml:space="preserve">   emotion    </w:t>
      </w:r>
      <w:r>
        <w:t xml:space="preserve">   feast    </w:t>
      </w:r>
      <w:r>
        <w:t xml:space="preserve">   generosity    </w:t>
      </w:r>
      <w:r>
        <w:t xml:space="preserve">   humour    </w:t>
      </w:r>
      <w:r>
        <w:t xml:space="preserve">   Ignorance    </w:t>
      </w:r>
      <w:r>
        <w:t xml:space="preserve">   jolly    </w:t>
      </w:r>
      <w:r>
        <w:t xml:space="preserve">   present    </w:t>
      </w:r>
      <w:r>
        <w:t xml:space="preserve">   spirit    </w:t>
      </w:r>
      <w:r>
        <w:t xml:space="preserve">   sympathetic    </w:t>
      </w:r>
      <w:r>
        <w:t xml:space="preserve">   tolerance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of Christmas Present</dc:title>
  <dcterms:created xsi:type="dcterms:W3CDTF">2021-10-11T19:03:08Z</dcterms:created>
  <dcterms:modified xsi:type="dcterms:W3CDTF">2021-10-11T19:03:08Z</dcterms:modified>
</cp:coreProperties>
</file>