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Ghost of Graylock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was the room where Bree was drawn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Neil's mother lives 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Andy at Graylock?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Neil's dad is acting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Neil thought he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Nurse Janet really innocent?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skipped out on the Aunts to go explore what..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rebecca to 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happened when the door slammed closed on Neils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thing that Neil found at the end of his and Bree's 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rebecca say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they find at Melissa's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room that they went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really was the ghost that followed him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they get into Graylock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Neil and Bree find out Rebecca Smith's mom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person that Neil called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person they told everything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showed up at the aunt's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Bree change her mind about going to Graylock because...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of Graylock</dc:title>
  <dcterms:created xsi:type="dcterms:W3CDTF">2021-10-11T19:02:41Z</dcterms:created>
  <dcterms:modified xsi:type="dcterms:W3CDTF">2021-10-11T19:02:41Z</dcterms:modified>
</cp:coreProperties>
</file>