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Ghost of Lunenburg Manor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Atlantic Ocean    </w:t>
      </w:r>
      <w:r>
        <w:t xml:space="preserve">   boat    </w:t>
      </w:r>
      <w:r>
        <w:t xml:space="preserve">   mystery    </w:t>
      </w:r>
      <w:r>
        <w:t xml:space="preserve">   Mahone Bay    </w:t>
      </w:r>
      <w:r>
        <w:t xml:space="preserve">   Peggy's Cove    </w:t>
      </w:r>
      <w:r>
        <w:t xml:space="preserve">   Young Teaser    </w:t>
      </w:r>
      <w:r>
        <w:t xml:space="preserve">   Professor Zinck    </w:t>
      </w:r>
      <w:r>
        <w:t xml:space="preserve">   Tom    </w:t>
      </w:r>
      <w:r>
        <w:t xml:space="preserve">   summer vacation    </w:t>
      </w:r>
      <w:r>
        <w:t xml:space="preserve">   Lunenburg    </w:t>
      </w:r>
      <w:r>
        <w:t xml:space="preserve">   Nova Scotia    </w:t>
      </w:r>
      <w:r>
        <w:t xml:space="preserve">   Liz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Ghost of Lunenburg Manor</dc:title>
  <dcterms:created xsi:type="dcterms:W3CDTF">2021-10-11T19:03:42Z</dcterms:created>
  <dcterms:modified xsi:type="dcterms:W3CDTF">2021-10-11T19:03:42Z</dcterms:modified>
</cp:coreProperties>
</file>