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Giant Eagle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giant    </w:t>
      </w:r>
      <w:r>
        <w:t xml:space="preserve">   use    </w:t>
      </w:r>
      <w:r>
        <w:t xml:space="preserve">   shadow    </w:t>
      </w:r>
      <w:r>
        <w:t xml:space="preserve">   huge    </w:t>
      </w:r>
      <w:r>
        <w:t xml:space="preserve">   bleeding    </w:t>
      </w:r>
      <w:r>
        <w:t xml:space="preserve">   talons    </w:t>
      </w:r>
      <w:r>
        <w:t xml:space="preserve">   prey    </w:t>
      </w:r>
      <w:r>
        <w:t xml:space="preserve">   feather    </w:t>
      </w:r>
      <w:r>
        <w:t xml:space="preserve">   attack    </w:t>
      </w:r>
      <w:r>
        <w:t xml:space="preserve">   weapons    </w:t>
      </w:r>
      <w:r>
        <w:t xml:space="preserve">   swoops    </w:t>
      </w:r>
      <w:r>
        <w:t xml:space="preserve">   machines    </w:t>
      </w:r>
      <w:r>
        <w:t xml:space="preserve">   deadly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Giant Eagle</dc:title>
  <dcterms:created xsi:type="dcterms:W3CDTF">2021-10-11T19:02:29Z</dcterms:created>
  <dcterms:modified xsi:type="dcterms:W3CDTF">2021-10-11T19:02:29Z</dcterms:modified>
</cp:coreProperties>
</file>