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Giant Panda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unusual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winter 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mysterious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hunt or steal illegally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survive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surprising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habitat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decreasing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densely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outward 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maturity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surroundings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hibernate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die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territory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digest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crushing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extinct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national parks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diminishing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zoos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poaching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fully grown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home territory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reserves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thickly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Giant Panda Bear</dc:title>
  <dcterms:created xsi:type="dcterms:W3CDTF">2021-10-11T19:04:18Z</dcterms:created>
  <dcterms:modified xsi:type="dcterms:W3CDTF">2021-10-11T19:04:18Z</dcterms:modified>
</cp:coreProperties>
</file>