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Giant Peach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gobble    </w:t>
      </w:r>
      <w:r>
        <w:t xml:space="preserve">   blushing    </w:t>
      </w:r>
      <w:r>
        <w:t xml:space="preserve">   crumbly    </w:t>
      </w:r>
      <w:r>
        <w:t xml:space="preserve">   essential    </w:t>
      </w:r>
      <w:r>
        <w:t xml:space="preserve">   Centipede    </w:t>
      </w:r>
      <w:r>
        <w:t xml:space="preserve">   James    </w:t>
      </w:r>
      <w:r>
        <w:t xml:space="preserve">   pleasure    </w:t>
      </w:r>
      <w:r>
        <w:t xml:space="preserve">   Earthworm    </w:t>
      </w:r>
      <w:r>
        <w:t xml:space="preserve">   satisfactory    </w:t>
      </w:r>
      <w:r>
        <w:t xml:space="preserve">   splash    </w:t>
      </w:r>
      <w:r>
        <w:t xml:space="preserve">   splintering    </w:t>
      </w:r>
      <w:r>
        <w:t xml:space="preserve">   boots    </w:t>
      </w:r>
      <w:r>
        <w:t xml:space="preserve">   peach    </w:t>
      </w:r>
      <w:r>
        <w:t xml:space="preserve">   cloud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Giant Peach word search</dc:title>
  <dcterms:created xsi:type="dcterms:W3CDTF">2021-11-26T03:37:48Z</dcterms:created>
  <dcterms:modified xsi:type="dcterms:W3CDTF">2021-11-26T03:37:48Z</dcterms:modified>
</cp:coreProperties>
</file>