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Giant &amp; Robins </w:t>
      </w:r>
    </w:p>
    <w:p>
      <w:pPr>
        <w:pStyle w:val="Questions"/>
      </w:pPr>
      <w:r>
        <w:t xml:space="preserve">1. NEH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ANGTI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ENKBSALTA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DHSACE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ANCEPSKA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USYPR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RBHCAN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TKSCIS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OSTVE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XMI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NEOSI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UOLD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LTLA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NRAE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 &amp; Robins </dc:title>
  <dcterms:created xsi:type="dcterms:W3CDTF">2021-10-11T19:02:36Z</dcterms:created>
  <dcterms:modified xsi:type="dcterms:W3CDTF">2021-10-11T19:02:36Z</dcterms:modified>
</cp:coreProperties>
</file>