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Giant Slayer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TRAINS    </w:t>
      </w:r>
      <w:r>
        <w:t xml:space="preserve">   SCURRIED    </w:t>
      </w:r>
      <w:r>
        <w:t xml:space="preserve">   MANTELPIECE    </w:t>
      </w:r>
      <w:r>
        <w:t xml:space="preserve">   SNATCHED    </w:t>
      </w:r>
      <w:r>
        <w:t xml:space="preserve">   SNOW    </w:t>
      </w:r>
      <w:r>
        <w:t xml:space="preserve">   STINGY    </w:t>
      </w:r>
      <w:r>
        <w:t xml:space="preserve">   RESTED    </w:t>
      </w:r>
      <w:r>
        <w:t xml:space="preserve">   TOILET    </w:t>
      </w:r>
      <w:r>
        <w:t xml:space="preserve">   GAPED    </w:t>
      </w:r>
      <w:r>
        <w:t xml:space="preserve">   JIFFY    </w:t>
      </w:r>
      <w:r>
        <w:t xml:space="preserve">   SCOUTING    </w:t>
      </w:r>
      <w:r>
        <w:t xml:space="preserve">   PARALYSIS    </w:t>
      </w:r>
      <w:r>
        <w:t xml:space="preserve">   SCATTERBRAIN    </w:t>
      </w:r>
      <w:r>
        <w:t xml:space="preserve">   POLIO    </w:t>
      </w:r>
      <w:r>
        <w:t xml:space="preserve">   PICKET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Giant Slayer</dc:title>
  <dcterms:created xsi:type="dcterms:W3CDTF">2021-10-11T19:03:15Z</dcterms:created>
  <dcterms:modified xsi:type="dcterms:W3CDTF">2021-10-11T19:03:15Z</dcterms:modified>
</cp:coreProperties>
</file>