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Giant's Garden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field in which corn is grown.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low level of land between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engaged in physical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Past of shine.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Past participle of grow.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meal of meat and vegetables.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Asmall piece of ground to grow vegetables.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Past of awake.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Form an expression of disapproval.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Past of freeze.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move slowly along the ground.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overflowing of a large amount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Utter a full, deep, prolongewd cry.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Plural form of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tool with a broad flat blade.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natural elevation of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great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supernatural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cultivated plant that is grown as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physical mass of condensed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Long-handled gardening tool with a thin metal blade.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Shining.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Giant's Garden Crossword</dc:title>
  <dcterms:created xsi:type="dcterms:W3CDTF">2021-10-11T19:03:45Z</dcterms:created>
  <dcterms:modified xsi:type="dcterms:W3CDTF">2021-10-11T19:03:45Z</dcterms:modified>
</cp:coreProperties>
</file>